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19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Назарова </w:t>
      </w:r>
      <w:r>
        <w:rPr>
          <w:rFonts w:ascii="Times New Roman" w:eastAsia="Times New Roman" w:hAnsi="Times New Roman" w:cs="Times New Roman"/>
          <w:sz w:val="28"/>
          <w:szCs w:val="28"/>
        </w:rPr>
        <w:t>Замирджона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Абдурасуловича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Назаров З.А.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18030853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Назаров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01.08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18.04.2025 №18810586250418030853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13.05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Назарова </w:t>
      </w:r>
      <w:r>
        <w:rPr>
          <w:rFonts w:ascii="Times New Roman" w:eastAsia="Times New Roman" w:hAnsi="Times New Roman" w:cs="Times New Roman"/>
          <w:sz w:val="28"/>
          <w:szCs w:val="28"/>
        </w:rPr>
        <w:t>Замирджона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Абдурасуловича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16"/>
          <w:szCs w:val="16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>85</w:t>
      </w:r>
      <w:r>
        <w:rPr>
          <w:rFonts w:ascii="Times New Roman" w:eastAsia="Times New Roman" w:hAnsi="Times New Roman" w:cs="Times New Roman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0412365400665018572520133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7">
    <w:name w:val="cat-UserDefined grp-3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